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异中求同  人的自我完善</w:t>
      </w:r>
    </w:p>
    <w:p>
      <w:r>
        <w:rPr>
          <w:rFonts w:ascii="宋体" w:hAnsi="宋体" w:eastAsia="宋体"/>
          <w:sz w:val="24"/>
        </w:rPr>
        <w:t>（美）克莱斯·瑞恩（Claes G.Ryn）讲演 张沛，张源译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异中求同  人的自我完善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（美）克莱斯·瑞恩（Claes G.Ryn）讲演 张沛，张源译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本书出售、求购地址：https://www.jiaokey.com/book/detail/10495566.html</w:t>
      </w:r>
    </w:p>
    <w:p>
      <w:r>
        <w:t>更多相关图书推荐：https://www.jiaokey.com</w:t>
      </w:r>
    </w:p>
    <w:p>
      <w:r>
        <w:t>（美）克莱斯·瑞恩（Claes G.Ryn）讲演 张沛，张源译 其他作品：https://www.jiaokey.com/tag/（美）克莱斯·瑞恩（Claes G.Ryn）讲演 张沛，张源译.html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关键词搜索：https://www.jiaokey.com/tag/异中求同  人的自我完善.html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