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书名：暴风雨前夕</w:t>
      </w:r>
    </w:p>
    <w:p>
      <w:r>
        <w:t>作者：（日）广津和郎著；金中，牛克敬译</w:t>
      </w:r>
    </w:p>
    <w:p>
      <w:r>
        <w:t>出版社：长沙：湖南人民出版社</w:t>
      </w:r>
    </w:p>
    <w:p>
      <w:r>
        <w:t>出版日期：1985.11</w:t>
      </w:r>
    </w:p>
    <w:p>
      <w:r>
        <w:t>总页数：357</w:t>
      </w:r>
    </w:p>
    <w:p>
      <w:r>
        <w:t>更多请访问教客网: www.jiaokey.com</w:t>
      </w:r>
    </w:p>
    <w:p>
      <w:r>
        <w:t>暴风雨前夕 评论地址：https://www.jiaokey.com/book/detail/10495555.html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