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萝卜  马铃薯  生姜保护地栽培</w:t>
      </w:r>
    </w:p>
    <w:p>
      <w:r>
        <w:rPr>
          <w:rFonts w:ascii="宋体" w:hAnsi="宋体" w:eastAsia="宋体"/>
          <w:sz w:val="24"/>
        </w:rPr>
        <w:t>齐玉英，白春艳编著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萝卜  马铃薯  生姜保护地栽培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齐玉英，白春艳编著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本书出售、求购地址：https://www.jiaokey.com/book/detail/10495536.html</w:t>
      </w:r>
    </w:p>
    <w:p>
      <w:r>
        <w:t>更多相关图书推荐：https://www.jiaokey.com</w:t>
      </w:r>
    </w:p>
    <w:p>
      <w:r>
        <w:t>齐玉英，白春艳编著 其他作品：https://www.jiaokey.com/tag/齐玉英，白春艳编著.html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关键词搜索：https://www.jiaokey.com/tag/萝卜  马铃薯  生姜保护地栽培.html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