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书名：保安紧急情况临场处置</w:t>
      </w:r>
    </w:p>
    <w:p>
      <w:r>
        <w:t>作者：李晓明，王精忠主编</w:t>
      </w:r>
    </w:p>
    <w:p>
      <w:r>
        <w:t>出版社：北京：中国人民公安大学出版社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保安紧急情况临场处置 评论地址：https://www.jiaokey.com/book/detail/10495535.html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