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书名：聚财造饭碗  家庭财富创造方略</w:t>
      </w:r>
    </w:p>
    <w:p>
      <w:r>
        <w:t>作者：王力等编著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聚财造饭碗  家庭财富创造方略 评论地址：https://www.jiaokey.com/book/detail/10495494.html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