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百年之结  美国与中国台湾地区关系的历史透视</w:t>
      </w:r>
    </w:p>
    <w:p>
      <w:r>
        <w:rPr>
          <w:rFonts w:ascii="宋体" w:hAnsi="宋体" w:eastAsia="宋体"/>
          <w:sz w:val="24"/>
        </w:rPr>
        <w:t>肖元恺著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百年之结  美国与中国台湾地区关系的历史透视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本书出售、求购地址：https://www.jiaokey.com/book/detail/10495483.html</w:t>
      </w:r>
    </w:p>
    <w:p>
      <w:r>
        <w:t>更多相关图书推荐：https://www.jiaokey.com</w:t>
      </w:r>
    </w:p>
    <w:p>
      <w:r>
        <w:t>肖元恺著 其他作品：https://www.jiaokey.com/tag/肖元恺著.html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关键词搜索：https://www.jiaokey.com/tag/百年之结  美国与中国台湾地区关系的历史透视.html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