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白色恐怖述奇  李敖作品精选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白色恐怖述奇  李敖作品精选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关键词搜索：https://www.jiaokey.com/tag/白色恐怖述奇  李敖作品精选.html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