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书名：巴斯克维尔猎犬案</w:t>
      </w:r>
    </w:p>
    <w:p>
      <w:r>
        <w:t>作者：（英）柯南道尔原著；（美）伏格尔改写；杨仁敬译</w:t>
      </w:r>
    </w:p>
    <w:p>
      <w:r>
        <w:t>出版社：北京：北京少年儿童出版社</w:t>
      </w:r>
    </w:p>
    <w:p>
      <w:r>
        <w:t>出版日期：1987.11</w:t>
      </w:r>
    </w:p>
    <w:p>
      <w:r>
        <w:t>总页数：212</w:t>
      </w:r>
    </w:p>
    <w:p>
      <w:r>
        <w:t>更多请访问教客网: www.jiaokey.com</w:t>
      </w:r>
    </w:p>
    <w:p>
      <w:r>
        <w:t>巴斯克维尔猎犬案 评论地址：https://www.jiaokey.com/book/detail/10495392.html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