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书名：巴国布衣烹饪经典  蒸菜</w:t>
      </w:r>
    </w:p>
    <w:p>
      <w:r>
        <w:t>作者：胡志强主编</w:t>
      </w:r>
    </w:p>
    <w:p>
      <w:r>
        <w:t>出版社：成都:四川科学技术出版社,2000.09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巴国布衣烹饪经典  蒸菜 评论地址：https://www.jiaokey.com/book/detail/10495381.html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