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书名：黑色拳头  奥运与反种族歧视</w:t>
      </w:r>
    </w:p>
    <w:p>
      <w:r>
        <w:t>作者：熊志冲，黄华著</w:t>
      </w:r>
    </w:p>
    <w:p>
      <w:r>
        <w:t>出版社：成都：四川文艺出版社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黑色拳头  奥运与反种族歧视 评论地址：https://www.jiaokey.com/book/detail/10495355.html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