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奥德赛的故事</w:t>
      </w:r>
    </w:p>
    <w:p>
      <w:r>
        <w:rPr>
          <w:rFonts w:ascii="宋体" w:hAnsi="宋体" w:eastAsia="宋体"/>
          <w:sz w:val="24"/>
        </w:rPr>
        <w:t>（英）兰姆（C.Lamb）改写黄建辛，荣开珏译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5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（英）兰姆（C.Lamb）改写黄建辛，荣开珏译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叙事散文(地点: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本书出售、求购地址：https://www.jiaokey.com/book/detail/10495351.html</w:t>
      </w:r>
    </w:p>
    <w:p>
      <w:r>
        <w:t>更多相关图书推荐：https://www.jiaokey.com</w:t>
      </w:r>
    </w:p>
    <w:p>
      <w:r>
        <w:t>（英）兰姆（C.Lamb）改写黄建辛，荣开珏译 其他作品：https://www.jiaokey.com/tag/（英）兰姆（C.Lamb）改写黄建辛，荣开珏译.html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关键词搜索：https://www.jiaokey.com/tag/叙事散文(地点: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