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书名：安塔列斯事件</w:t>
      </w:r>
    </w:p>
    <w:p>
      <w:r>
        <w:t>作者：（巴西）埃里利·维利希莫著；范维信，陈凤吾译</w:t>
      </w:r>
    </w:p>
    <w:p>
      <w:r>
        <w:t>出版社：广州：花城出版社</w:t>
      </w:r>
    </w:p>
    <w:p>
      <w:r>
        <w:t>出版日期：1983.09</w:t>
      </w:r>
    </w:p>
    <w:p>
      <w:r>
        <w:t>总页数：490</w:t>
      </w:r>
    </w:p>
    <w:p>
      <w:r>
        <w:t>更多请访问教客网: www.jiaokey.com</w:t>
      </w:r>
    </w:p>
    <w:p>
      <w:r>
        <w:t>安塔列斯事件 评论地址：https://www.jiaokey.com/book/detail/10495347.html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