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爱情传奇  史蒂文森夫人传</w:t>
      </w:r>
    </w:p>
    <w:p>
      <w:r>
        <w:rPr>
          <w:rFonts w:ascii="宋体" w:hAnsi="宋体" w:eastAsia="宋体"/>
          <w:sz w:val="24"/>
        </w:rPr>
        <w:t>（法）拉皮埃尔·阿历山德拉著；蒋子华，张上赐等译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5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爱情传奇  史蒂文森夫人传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（法）拉皮埃尔·阿历山德拉著；蒋子华，张上赐等译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法国 年代: 现代) 史蒂文森(学科: 亲属 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本书出售、求购地址：https://www.jiaokey.com/book/detail/10495320.html</w:t>
      </w:r>
    </w:p>
    <w:p>
      <w:r>
        <w:t>更多相关图书推荐：https://www.jiaokey.com</w:t>
      </w:r>
    </w:p>
    <w:p>
      <w:r>
        <w:t>（法）拉皮埃尔·阿历山德拉著；蒋子华，张上赐等译 其他作品：https://www.jiaokey.com/tag/（法）拉皮埃尔·阿历山德拉著；蒋子华，张上赐等译.html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关键词搜索：https://www.jiaokey.com/tag/传记小说(地点: 法国 年代: 现代) 史蒂文森(学科: 亲属 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