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书名：不朽的声音</w:t>
      </w:r>
    </w:p>
    <w:p>
      <w:r>
        <w:t>作者：（美）爱默生（Ralph Waldo Emerson）著；张世飞，蒋旭东译</w:t>
      </w:r>
    </w:p>
    <w:p>
      <w:r>
        <w:t>出版社：北京：当代世界出版社</w:t>
      </w:r>
    </w:p>
    <w:p>
      <w:r>
        <w:t>出版日期：2002.01</w:t>
      </w:r>
    </w:p>
    <w:p>
      <w:r>
        <w:t>总页数：382</w:t>
      </w:r>
    </w:p>
    <w:p>
      <w:r>
        <w:t>更多请访问教客网: www.jiaokey.com</w:t>
      </w:r>
    </w:p>
    <w:p>
      <w:r>
        <w:t>不朽的声音 评论地址：https://www.jiaokey.com/book/detail/10495316.html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