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书名：爱河迷茫</w:t>
      </w:r>
    </w:p>
    <w:p>
      <w:r>
        <w:t>作者：（墨西哥）阿塔米拉诺等著；段玉然等译</w:t>
      </w:r>
    </w:p>
    <w:p>
      <w:r>
        <w:t>出版社：长沙：湖南人民出版社</w:t>
      </w:r>
    </w:p>
    <w:p>
      <w:r>
        <w:t>出版日期：1988.02</w:t>
      </w:r>
    </w:p>
    <w:p>
      <w:r>
        <w:t>总页数：469</w:t>
      </w:r>
    </w:p>
    <w:p>
      <w:r>
        <w:t>更多请访问教客网: www.jiaokey.com</w:t>
      </w:r>
    </w:p>
    <w:p>
      <w:r>
        <w:t>爱河迷茫 评论地址：https://www.jiaokey.com/book/detail/10495311.html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