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爱的终止时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爱的终止时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本书出售、求购地址：https://www.jiaokey.com/book/detail/10495307.html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关键词搜索：https://www.jiaokey.com/tag/爱的终止时.html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