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埃里汪奇游记</w:t>
      </w:r>
    </w:p>
    <w:p>
      <w:r>
        <w:rPr>
          <w:rFonts w:ascii="宋体" w:hAnsi="宋体" w:eastAsia="宋体"/>
          <w:sz w:val="24"/>
        </w:rPr>
        <w:t>（英）巴特勒（Butler，S.）著；彭世勇，龚绍忍译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埃里汪奇游记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（英）巴特勒（Butler，S.）著；彭世勇，龚绍忍译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本书出售、求购地址：https://www.jiaokey.com/book/detail/10495290.html</w:t>
      </w:r>
    </w:p>
    <w:p>
      <w:r>
        <w:t>更多相关图书推荐：https://www.jiaokey.com</w:t>
      </w:r>
    </w:p>
    <w:p>
      <w:r>
        <w:t>（英）巴特勒（Butler，S.）著；彭世勇，龚绍忍译 其他作品：https://www.jiaokey.com/tag/（英）巴特勒（Butler，S.）著；彭世勇，龚绍忍译.html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