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书名：埃及苏丹民间故事</w:t>
      </w:r>
    </w:p>
    <w:p>
      <w:r>
        <w:t>作者：H.米切尼克编；任泉，刘芝田译</w:t>
      </w:r>
    </w:p>
    <w:p>
      <w:r>
        <w:t>出版社：北京：新华出版社</w:t>
      </w:r>
    </w:p>
    <w:p>
      <w:r>
        <w:t>出版日期：1981.03</w:t>
      </w:r>
    </w:p>
    <w:p>
      <w:r>
        <w:t>总页数：131</w:t>
      </w:r>
    </w:p>
    <w:p>
      <w:r>
        <w:t>更多请访问教客网: www.jiaokey.com</w:t>
      </w:r>
    </w:p>
    <w:p>
      <w:r>
        <w:t>埃及苏丹民间故事 评论地址：https://www.jiaokey.com/book/detail/10495289.html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