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书名：哀泣的缪斯  安娜·阿赫玛托娃纪事</w:t>
      </w:r>
    </w:p>
    <w:p>
      <w:r>
        <w:t>作者：（俄）阿纳托利·耐曼著；夏忠宪，唐逸红译</w:t>
      </w:r>
    </w:p>
    <w:p>
      <w:r>
        <w:t>出版社：北京:华文出版社,2002.01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哀泣的缪斯  安娜·阿赫玛托娃纪事 评论地址：https://www.jiaokey.com/book/detail/10495288.html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