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阿波罗大战外星人  惊险魔幻童话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阿波罗大战外星人  惊险魔幻童话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本书出售、求购地址：https://www.jiaokey.com/book/detail/10495278.html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关键词搜索：https://www.jiaokey.com/tag/阿波罗大战外星人  惊险魔幻童话.html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