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书名：WTO再造生活 解疑释惑110</w:t>
      </w:r>
    </w:p>
    <w:p>
      <w:r>
        <w:t>作者：罗晓军著</w:t>
      </w:r>
    </w:p>
    <w:p>
      <w:r>
        <w:t>出版社：海口：海南出版社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WTO再造生活 解疑释惑110 评论地址：https://www.jiaokey.com/book/detail/10495274.html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