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书名：论创造力</w:t>
      </w:r>
    </w:p>
    <w:p>
      <w:r>
        <w:t>作者：（美）戴维·玻姆（David Bohm）著；洪定国译</w:t>
      </w:r>
    </w:p>
    <w:p>
      <w:r>
        <w:t>出版社：上海：上海科学技术出版社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论创造力 评论地址：https://www.jiaokey.com/book/detail/10495249.html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