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SCRUTTON租船合同与提单</w:t>
      </w:r>
    </w:p>
    <w:p>
      <w:r>
        <w:rPr>
          <w:rFonts w:ascii="宋体" w:hAnsi="宋体" w:eastAsia="宋体"/>
          <w:sz w:val="24"/>
        </w:rPr>
        <w:t>（英）Stewart C.Body等著；郭国汀译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SCRUTTON租船合同与提单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（英）Stewart C.Body等著；郭国汀译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本书出售、求购地址：https://www.jiaokey.com/book/detail/10495238.html</w:t>
      </w:r>
    </w:p>
    <w:p>
      <w:r>
        <w:t>更多相关图书推荐：https://www.jiaokey.com</w:t>
      </w:r>
    </w:p>
    <w:p>
      <w:r>
        <w:t>（英）Stewart C.Body等著；郭国汀译 其他作品：https://www.jiaokey.com/tag/（英）Stewart C.Body等著；郭国汀译.html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关键词搜索：https://www.jiaokey.com/tag/SCRUTTON租船合同与提单.html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