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书名：爱犬保健</w:t>
      </w:r>
    </w:p>
    <w:p>
      <w:r>
        <w:t>作者：（日）佐草一优，（日）田中仪范著；林子京，郭伟译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爱犬保健 评论地址：https://www.jiaokey.com/book/detail/10495226.html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