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Oracle高性能SQL调整</w:t>
      </w:r>
    </w:p>
    <w:p>
      <w:r>
        <w:rPr>
          <w:rFonts w:ascii="宋体" w:hAnsi="宋体" w:eastAsia="宋体"/>
          <w:sz w:val="24"/>
        </w:rPr>
        <w:t>（美）Donald K.Burleson著；刘砚，黄春等译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Oracle高性能SQL调整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（美）Donald K.Burleson著；刘砚，黄春等译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本书出售、求购地址：https://www.jiaokey.com/book/detail/10495221.html</w:t>
      </w:r>
    </w:p>
    <w:p>
      <w:r>
        <w:t>更多相关图书推荐：https://www.jiaokey.com</w:t>
      </w:r>
    </w:p>
    <w:p>
      <w:r>
        <w:t>（美）Donald K.Burleson著；刘砚，黄春等译 其他作品：https://www.jiaokey.com/tag/（美）Donald K.Burleson著；刘砚，黄春等译.html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关键词搜索：https://www.jiaokey.com/tag/Oracle高性能SQL调整.html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