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8i for NT DBA培养手册</w:t>
      </w:r>
    </w:p>
    <w:p>
      <w:r>
        <w:rPr>
          <w:rFonts w:ascii="宋体" w:hAnsi="宋体" w:eastAsia="宋体"/>
          <w:sz w:val="24"/>
        </w:rPr>
        <w:t>林存德编著；北大宏博改编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8i for NT DBA培养手册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林存德编著；北大宏博改编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本书出售、求购地址：https://www.jiaokey.com/book/detail/10495219.html</w:t>
      </w:r>
    </w:p>
    <w:p>
      <w:r>
        <w:t>更多相关图书推荐：https://www.jiaokey.com</w:t>
      </w:r>
    </w:p>
    <w:p>
      <w:r>
        <w:t>林存德编著；北大宏博改编 其他作品：https://www.jiaokey.com/tag/林存德编著；北大宏博改编.html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关键词搜索：https://www.jiaokey.com/tag/Oracle 8i for NT DBA培养手册.html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