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 Directory Services Design考前辅导</w:t>
      </w:r>
    </w:p>
    <w:p>
      <w:r>
        <w:rPr>
          <w:rFonts w:ascii="宋体" w:hAnsi="宋体" w:eastAsia="宋体"/>
          <w:sz w:val="24"/>
        </w:rPr>
        <w:t>（美）J.Peter Bruzzese等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 Directory Services Design考前辅导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（美）J.Peter Bruzzese等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本书出售、求购地址：https://www.jiaokey.com/book/detail/10495207.html</w:t>
      </w:r>
    </w:p>
    <w:p>
      <w:r>
        <w:t>更多相关图书推荐：https://www.jiaokey.com</w:t>
      </w:r>
    </w:p>
    <w:p>
      <w:r>
        <w:t>（美）J.Peter Bruzzese等 其他作品：https://www.jiaokey.com/tag/（美）J.Peter Bruzzese等.html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Windows 2000 Directory Services Design考前辅导.html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