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书名：MBA联考英语词汇掌中宝</w:t>
      </w:r>
    </w:p>
    <w:p>
      <w:r>
        <w:t>作者：徐学谦主编</w:t>
      </w:r>
    </w:p>
    <w:p>
      <w:r>
        <w:t>出版社：北京：北京电视艺术中心音像出版社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MBA联考英语词汇掌中宝 评论地址：https://www.jiaokey.com/book/detail/10495205.html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