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书名：GIS应用于安徽东部地区金矿资源评价研究</w:t>
      </w:r>
    </w:p>
    <w:p>
      <w:r>
        <w:t>作者：唐永成等著</w:t>
      </w:r>
    </w:p>
    <w:p>
      <w:r>
        <w:t>出版社：北京：地质出版社</w:t>
      </w:r>
    </w:p>
    <w:p>
      <w:r>
        <w:t>出版日期：2000.12</w:t>
      </w:r>
    </w:p>
    <w:p>
      <w:r>
        <w:t>总页数：254</w:t>
      </w:r>
    </w:p>
    <w:p>
      <w:r>
        <w:t>更多请访问教客网: www.jiaokey.com</w:t>
      </w:r>
    </w:p>
    <w:p>
      <w:r>
        <w:t>GIS应用于安徽东部地区金矿资源评价研究 评论地址：https://www.jiaokey.com/book/detail/10495178.html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