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搞定你自己  少男少女版</w:t>
      </w:r>
    </w:p>
    <w:p>
      <w:r>
        <w:rPr>
          <w:rFonts w:ascii="宋体" w:hAnsi="宋体" w:eastAsia="宋体"/>
          <w:sz w:val="24"/>
        </w:rPr>
        <w:t>（英）露茜·拉什顿（Rosie Rushton）著；董素华译；巴豆绘图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搞定你自己  少男少女版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（英）露茜·拉什顿（Rosie Rushton）著；董素华译；巴豆绘图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本书出售、求购地址：https://www.jiaokey.com/book/detail/10495173.html</w:t>
      </w:r>
    </w:p>
    <w:p>
      <w:r>
        <w:t>更多相关图书推荐：https://www.jiaokey.com</w:t>
      </w:r>
    </w:p>
    <w:p>
      <w:r>
        <w:t>（英）露茜·拉什顿（Rosie Rushton）著；董素华译；巴豆绘图 其他作品：https://www.jiaokey.com/tag/（英）露茜·拉什顿（Rosie Rushton）著；董素华译；巴豆绘图.html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关键词搜索：https://www.jiaokey.com/tag/搞定你自己  少男少女版.html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