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CCIE实验实例分析</w:t>
      </w:r>
    </w:p>
    <w:p>
      <w:r>
        <w:rPr>
          <w:rFonts w:ascii="宋体" w:hAnsi="宋体" w:eastAsia="宋体"/>
          <w:sz w:val="24"/>
        </w:rPr>
        <w:t>（美）Michael Satterlee，（美）Stephen Hutnik著；詹文军等译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CCIE实验实例分析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Satterlee，（美）Stephen Hutnik著；詹文军等译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本书出售、求购地址：https://www.jiaokey.com/book/detail/10495155.html</w:t>
      </w:r>
    </w:p>
    <w:p>
      <w:r>
        <w:t>更多相关图书推荐：https://www.jiaokey.com</w:t>
      </w:r>
    </w:p>
    <w:p>
      <w:r>
        <w:t>（美）Michael Satterlee，（美）Stephen Hutnik著；詹文军等译 其他作品：https://www.jiaokey.com/tag/（美）Michael Satterlee，（美）Stephen Hutnik著；詹文军等译.html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关键词搜索：https://www.jiaokey.com/tag/CCIE实验实例分析.html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