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Cisco internetwork troubleshooting 考前冲刺</w:t>
      </w:r>
    </w:p>
    <w:p>
      <w:r>
        <w:rPr>
          <w:rFonts w:ascii="宋体" w:hAnsi="宋体" w:eastAsia="宋体"/>
          <w:sz w:val="24"/>
        </w:rPr>
        <w:t>（美）Matthew E. Luallen著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Cisco internetwork troubleshooting 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E. Luallen著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本书出售、求购地址：https://www.jiaokey.com/book/detail/10495150.html</w:t>
      </w:r>
    </w:p>
    <w:p>
      <w:r>
        <w:t>更多相关图书推荐：https://www.jiaokey.com</w:t>
      </w:r>
    </w:p>
    <w:p>
      <w:r>
        <w:t>（美）Matthew E. Luallen著 其他作品：https://www.jiaokey.com/tag/（美）Matthew E. Luallen著.html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关键词搜索：https://www.jiaokey.com/tag/CCNP Cisco internetwork troubleshooting 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