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5.0高级开发手册</w:t>
      </w:r>
    </w:p>
    <w:p>
      <w:r>
        <w:rPr>
          <w:rFonts w:ascii="宋体" w:hAnsi="宋体" w:eastAsia="宋体"/>
          <w:sz w:val="24"/>
        </w:rPr>
        <w:t>吴洪坚，刘明星，梁展鸿等编著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5.0高级开发手册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吴洪坚，刘明星，梁展鸿等编著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本书出售、求购地址：https://www.jiaokey.com/book/detail/10495142.html</w:t>
      </w:r>
    </w:p>
    <w:p>
      <w:r>
        <w:t>更多相关图书推荐：https://www.jiaokey.com</w:t>
      </w:r>
    </w:p>
    <w:p>
      <w:r>
        <w:t>吴洪坚，刘明星，梁展鸿等编著 其他作品：https://www.jiaokey.com/tag/吴洪坚，刘明星，梁展鸿等编著.html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关键词搜索：https://www.jiaokey.com/tag/Authorware 5.0高级开发手册.html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