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膜拜的年龄  最新中国校园随笔选萃</w:t>
      </w:r>
    </w:p>
    <w:p>
      <w:r>
        <w:rPr>
          <w:rFonts w:ascii="宋体" w:hAnsi="宋体" w:eastAsia="宋体"/>
          <w:sz w:val="24"/>
        </w:rPr>
        <w:t>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膜拜的年龄  最新中国校园随笔选萃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本书出售、求购地址：https://www.jiaokey.com/book/detail/10495132.html</w:t>
      </w:r>
    </w:p>
    <w:p>
      <w:r>
        <w:t>更多相关图书推荐：https://www.jiaokey.com</w:t>
      </w:r>
    </w:p>
    <w:p>
      <w:r>
        <w:t>老愚选编 其他作品：https://www.jiaokey.com/tag/老愚选编.html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关键词搜索：https://www.jiaokey.com/tag/膜拜的年龄  最新中国校园随笔选萃.html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