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伊甸园里的躁动  性恋小说选萃</w:t>
      </w:r>
    </w:p>
    <w:p>
      <w:r>
        <w:rPr>
          <w:rFonts w:ascii="宋体" w:hAnsi="宋体" w:eastAsia="宋体"/>
          <w:sz w:val="24"/>
        </w:rPr>
        <w:t>贺绍俊，潘凯雄选编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伊甸园里的躁动  性恋小说选萃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贺绍俊，潘凯雄选编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本书出售、求购地址：https://www.jiaokey.com/book/detail/10495128.html</w:t>
      </w:r>
    </w:p>
    <w:p>
      <w:r>
        <w:t>更多相关图书推荐：https://www.jiaokey.com</w:t>
      </w:r>
    </w:p>
    <w:p>
      <w:r>
        <w:t>贺绍俊，潘凯雄选编 其他作品：https://www.jiaokey.com/tag/贺绍俊，潘凯雄选编.html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关键词搜索：https://www.jiaokey.com/tag/伊甸园里的躁动  性恋小说选萃.html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