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5.19长镜头-刘心武小说选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5.19长镜头-刘心武小说选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本书出售、求购地址：https://www.jiaokey.com/book/detail/10495116.html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关键词搜索：https://www.jiaokey.com/tag/5.19长镜头-刘心武小说选.html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