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IIS 5.0中文版网站规划与架设实务</w:t>
      </w:r>
    </w:p>
    <w:p>
      <w:r>
        <w:rPr>
          <w:rFonts w:ascii="宋体" w:hAnsi="宋体" w:eastAsia="宋体"/>
          <w:sz w:val="24"/>
        </w:rPr>
        <w:t>资讯教育小组编著；北大宏博改编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IIS 5.0中文版网站规划与架设实务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资讯教育小组编著；北大宏博改编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本书出售、求购地址：https://www.jiaokey.com/book/detail/10495095.html</w:t>
      </w:r>
    </w:p>
    <w:p>
      <w:r>
        <w:t>更多相关图书推荐：https://www.jiaokey.com</w:t>
      </w:r>
    </w:p>
    <w:p>
      <w:r>
        <w:t>资讯教育小组编著；北大宏博改编 其他作品：https://www.jiaokey.com/tag/资讯教育小组编著；北大宏博改编.html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关键词搜索：https://www.jiaokey.com/tag/IIS 5.0中文版网站规划与架设实务.html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