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21世纪学生地球百科</w:t>
      </w:r>
    </w:p>
    <w:p>
      <w:r>
        <w:rPr>
          <w:rFonts w:ascii="宋体" w:hAnsi="宋体" w:eastAsia="宋体"/>
          <w:sz w:val="24"/>
        </w:rPr>
        <w:t>约翰·法恩登著；施蓓莉，月辉译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21世纪学生地球百科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约翰·法恩登著；施蓓莉，月辉译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本书出售、求购地址：https://www.jiaokey.com/book/detail/10495079.html</w:t>
      </w:r>
    </w:p>
    <w:p>
      <w:r>
        <w:t>更多相关图书推荐：https://www.jiaokey.com</w:t>
      </w:r>
    </w:p>
    <w:p>
      <w:r>
        <w:t>约翰·法恩登著；施蓓莉，月辉译 其他作品：https://www.jiaokey.com/tag/约翰·法恩登著；施蓓莉，月辉译.html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关键词搜索：https://www.jiaokey.com/tag/21世纪学生地球百科.html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