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面向全体美国人的科学</w:t>
      </w:r>
    </w:p>
    <w:p>
      <w:r>
        <w:rPr>
          <w:rFonts w:ascii="宋体" w:hAnsi="宋体" w:eastAsia="宋体"/>
          <w:sz w:val="24"/>
        </w:rPr>
        <w:t>美国科学促进协会著；American Association for the Advancement of Science 中国科学技术协会译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面向全体美国人的科学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美国科学促进协会著；American Association for the Advancement of Science 中国科学技术协会译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本书出售、求购地址：https://www.jiaokey.com/book/detail/10495063.html</w:t>
      </w:r>
    </w:p>
    <w:p>
      <w:r>
        <w:t>更多相关图书推荐：https://www.jiaokey.com</w:t>
      </w:r>
    </w:p>
    <w:p>
      <w:r>
        <w:t>美国科学促进协会著；American Association for the Advancement of Science 中国科学技术协会译 其他作品：https://www.jiaokey.com/tag/美国科学促进协会著；American Association for the Advancement of Science 中国科学技术协会译.html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关键词搜索：https://www.jiaokey.com/tag/面向全体美国人的科学.html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