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未来医疗保健  英汉对照</w:t>
      </w:r>
    </w:p>
    <w:p>
      <w:r>
        <w:rPr>
          <w:rFonts w:ascii="宋体" w:hAnsi="宋体" w:eastAsia="宋体"/>
          <w:sz w:val="24"/>
        </w:rPr>
        <w:t>周华，熊震编译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未来医疗保健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周华，熊震编译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本书出售、求购地址：https://www.jiaokey.com/book/detail/10495062.html</w:t>
      </w:r>
    </w:p>
    <w:p>
      <w:r>
        <w:t>更多相关图书推荐：https://www.jiaokey.com</w:t>
      </w:r>
    </w:p>
    <w:p>
      <w:r>
        <w:t>周华，熊震编译 其他作品：https://www.jiaokey.com/tag/周华，熊震编译.html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关键词搜索：https://www.jiaokey.com/tag/未来医疗保健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