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书名：21世纪·少儿版  十万个为什么  自然知识  人类智慧</w:t>
      </w:r>
    </w:p>
    <w:p>
      <w:r>
        <w:t>作者：李功一编辑</w:t>
      </w:r>
    </w:p>
    <w:p>
      <w:r>
        <w:t>出版社：长春：吉林美术出版社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21世纪·少儿版  十万个为什么  自然知识  人类智慧 评论地址：https://www.jiaokey.com/book/detail/10495042.html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