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书名：20世纪非洲文学</w:t>
      </w:r>
    </w:p>
    <w:p>
      <w:r>
        <w:t>作者：（美）克莱因（Klein，L.S.）主编；李永彩译</w:t>
      </w:r>
    </w:p>
    <w:p>
      <w:r>
        <w:t>出版社：北京：北京语言学院出版社</w:t>
      </w:r>
    </w:p>
    <w:p>
      <w:r>
        <w:t>出版日期：1991.10</w:t>
      </w:r>
    </w:p>
    <w:p>
      <w:r>
        <w:t>总页数：327</w:t>
      </w:r>
    </w:p>
    <w:p>
      <w:r>
        <w:t>更多请访问教客网: www.jiaokey.com</w:t>
      </w:r>
    </w:p>
    <w:p>
      <w:r>
        <w:t>20世纪非洲文学 评论地址：https://www.jiaokey.com/book/detail/10495027.html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