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1998年研究生入学考试英语模拟题及题型分析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1998年研究生入学考试英语模拟题及题型分析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本书出售、求购地址：https://www.jiaokey.com/book/detail/10494975.html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关键词搜索：https://www.jiaokey.com/tag/1998年研究生入学考试英语模拟题及题型分析.html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