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书名：1998考研英语难项过关词汇与语法动态训练</w:t>
      </w:r>
    </w:p>
    <w:p>
      <w:r>
        <w:t>作者：张卫平，郭庆民主编</w:t>
      </w:r>
    </w:p>
    <w:p>
      <w:r>
        <w:t>出版社：世界图书出版公司北京公司</w:t>
      </w:r>
    </w:p>
    <w:p>
      <w:r>
        <w:t>出版日期：1997.06</w:t>
      </w:r>
    </w:p>
    <w:p>
      <w:r>
        <w:t>总页数：269</w:t>
      </w:r>
    </w:p>
    <w:p>
      <w:r>
        <w:t>更多请访问教客网: www.jiaokey.com</w:t>
      </w:r>
    </w:p>
    <w:p>
      <w:r>
        <w:t>1998考研英语难项过关词汇与语法动态训练 评论地址：https://www.jiaokey.com/book/detail/10494972.html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