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1-3岁幼儿的哺养</w:t>
      </w:r>
    </w:p>
    <w:p>
      <w:r>
        <w:rPr>
          <w:rFonts w:ascii="宋体" w:hAnsi="宋体" w:eastAsia="宋体"/>
          <w:sz w:val="24"/>
        </w:rPr>
        <w:t>（英）斯特普帕德（Stoppard，Miriam）著；程祖洪等译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1-3岁幼儿的哺养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（英）斯特普帕德（Stoppard，Miriam）著；程祖洪等译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本书出售、求购地址：https://www.jiaokey.com/book/detail/10494943.html</w:t>
      </w:r>
    </w:p>
    <w:p>
      <w:r>
        <w:t>更多相关图书推荐：https://www.jiaokey.com</w:t>
      </w:r>
    </w:p>
    <w:p>
      <w:r>
        <w:t>（英）斯特普帕德（Stoppard，Miriam）著；程祖洪等译 其他作品：https://www.jiaokey.com/tag/（英）斯特普帕德（Stoppard，Miriam）著；程祖洪等译.html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关键词搜索：https://www.jiaokey.com/tag/1-3岁幼儿的哺养.html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