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1000问与答  金星卷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1000问与答  金星卷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本书出售、求购地址：https://www.jiaokey.com/book/detail/10494927.html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关键词搜索：https://www.jiaokey.com/tag/1000问与答  金星卷.html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