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书名：神秘纱幕下的脚印  外国政坛风云人物趣闻</w:t>
      </w:r>
    </w:p>
    <w:p>
      <w:r>
        <w:t>作者：施伟达编写</w:t>
      </w:r>
    </w:p>
    <w:p>
      <w:r>
        <w:t>出版社：上海：上海人民出版社</w:t>
      </w:r>
    </w:p>
    <w:p>
      <w:r>
        <w:t>出版日期：1990.04</w:t>
      </w:r>
    </w:p>
    <w:p>
      <w:r>
        <w:t>总页数：173</w:t>
      </w:r>
    </w:p>
    <w:p>
      <w:r>
        <w:t>更多请访问教客网: www.jiaokey.com</w:t>
      </w:r>
    </w:p>
    <w:p>
      <w:r>
        <w:t>神秘纱幕下的脚印  外国政坛风云人物趣闻 评论地址：https://www.jiaokey.com/book/detail/10494901.html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