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书名：中国人气质  外国人的中国观</w:t>
      </w:r>
    </w:p>
    <w:p>
      <w:r>
        <w:t>作者：（美）亚瑟·亨·史密斯（Arthur H.Smith）著；张梦阳，王丽娟译</w:t>
      </w:r>
    </w:p>
    <w:p>
      <w:r>
        <w:t>出版社：兰州：敦煌文艺出版社</w:t>
      </w:r>
    </w:p>
    <w:p>
      <w:r>
        <w:t>出版日期：1995.09</w:t>
      </w:r>
    </w:p>
    <w:p>
      <w:r>
        <w:t>总页数：309</w:t>
      </w:r>
    </w:p>
    <w:p>
      <w:r>
        <w:t>更多请访问教客网: www.jiaokey.com</w:t>
      </w:r>
    </w:p>
    <w:p>
      <w:r>
        <w:t>中国人气质  外国人的中国观 评论地址：https://www.jiaokey.com/book/detail/10494887.html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