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虚拟团队管理  21世纪组织发展新趋势</w:t>
      </w:r>
    </w:p>
    <w:p>
      <w:r>
        <w:rPr>
          <w:rFonts w:ascii="宋体" w:hAnsi="宋体" w:eastAsia="宋体"/>
          <w:sz w:val="24"/>
        </w:rPr>
        <w:t>（美）杰西卡·利普耐克（Jessica Lipnack），（美）杰弗里·斯坦普斯（Jeffrey Stamps）著；何瑛译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虚拟团队管理  21世纪组织发展新趋势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（美）杰西卡·利普耐克（Jessica Lipnack），（美）杰弗里·斯坦普斯（Jeffrey Stamps）著；何瑛译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本书出售、求购地址：https://www.jiaokey.com/book/detail/10494874.html</w:t>
      </w:r>
    </w:p>
    <w:p>
      <w:r>
        <w:t>更多相关图书推荐：https://www.jiaokey.com</w:t>
      </w:r>
    </w:p>
    <w:p>
      <w:r>
        <w:t>（美）杰西卡·利普耐克（Jessica Lipnack），（美）杰弗里·斯坦普斯（Jeffrey Stamps）著；何瑛译 其他作品：https://www.jiaokey.com/tag/（美）杰西卡·利普耐克（Jessica Lipnack），（美）杰弗里·斯坦普斯（Jeffrey Stamps）著；何瑛译.html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关键词搜索：https://www.jiaokey.com/tag/虚拟团队管理  21世纪组织发展新趋势.html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