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其实你不懂  恋爱致胜术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其实你不懂  恋爱致胜术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本书出售、求购地址：https://www.jiaokey.com/book/detail/10494870.html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关键词搜索：https://www.jiaokey.com/tag/其实你不懂  恋爱致胜术.html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